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书名：蔚蓝色的梦</w:t>
      </w:r>
    </w:p>
    <w:p>
      <w:r>
        <w:t>作者：郭金炎著</w:t>
      </w:r>
    </w:p>
    <w:p>
      <w:r>
        <w:t>出版社：济南:明天出版社,1990.09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蔚蓝色的梦 评论地址：https://www.jiaokey.com/book/detail/11392782.html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