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书名：现代名家随笔</w:t>
      </w:r>
    </w:p>
    <w:p>
      <w:r>
        <w:t>作者：张凤岗编</w:t>
      </w:r>
    </w:p>
    <w:p>
      <w:r>
        <w:t>出版社：新群书店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现代名家随笔 评论地址：https://www.jiaokey.com/book/detail/11392872.html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