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书名：心灵咨商  100种生存烦恼大诊单</w:t>
      </w:r>
    </w:p>
    <w:p>
      <w:r>
        <w:t>作者：张廷兴等主编</w:t>
      </w:r>
    </w:p>
    <w:p>
      <w:r>
        <w:t>出版社：济南：山东人民出版社</w:t>
      </w:r>
    </w:p>
    <w:p>
      <w:r>
        <w:t>出版日期：2001.01</w:t>
      </w:r>
    </w:p>
    <w:p>
      <w:r>
        <w:t>总页数：336</w:t>
      </w:r>
    </w:p>
    <w:p>
      <w:r>
        <w:t>更多请访问教客网: www.jiaokey.com</w:t>
      </w:r>
    </w:p>
    <w:p>
      <w:r>
        <w:t>心灵咨商  100种生存烦恼大诊单 评论地址：https://www.jiaokey.com/book/detail/11392954.html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