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书名：袁中郎尺牍全稿</w:t>
      </w:r>
    </w:p>
    <w:p>
      <w:r>
        <w:t>作者：</w:t>
      </w:r>
    </w:p>
    <w:p>
      <w:r>
        <w:t>出版社：南强书局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袁中郎尺牍全稿 评论地址：https://www.jiaokey.com/book/detail/11393260.html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