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书名：脂正浓  粉正香</w:t>
      </w:r>
    </w:p>
    <w:p>
      <w:r>
        <w:t>作者：画眉著</w:t>
      </w:r>
    </w:p>
    <w:p>
      <w:r>
        <w:t>出版社：北京:中国青年出版社,2005.04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脂正浓  粉正香 评论地址：https://www.jiaokey.com/book/detail/11393332.html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