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书名：世界最有权力的女人</w:t>
      </w:r>
    </w:p>
    <w:p>
      <w:r>
        <w:t>作者：刘丰主编；杨东晓，马昌博，李梓，蓝燕玲，刘俊，林爱国，吴林等编著</w:t>
      </w:r>
    </w:p>
    <w:p>
      <w:r>
        <w:t>出版社：北京：中国画报出版社</w:t>
      </w:r>
    </w:p>
    <w:p>
      <w:r>
        <w:t>出版日期：2005.05</w:t>
      </w:r>
    </w:p>
    <w:p>
      <w:r>
        <w:t>总页数：266</w:t>
      </w:r>
    </w:p>
    <w:p>
      <w:r>
        <w:t>更多请访问教客网: www.jiaokey.com</w:t>
      </w:r>
    </w:p>
    <w:p>
      <w:r>
        <w:t>世界最有权力的女人 评论地址：https://www.jiaokey.com/book/detail/11393648.html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