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书名：保险培训师训练游戏</w:t>
      </w:r>
    </w:p>
    <w:p>
      <w:r>
        <w:t>作者：张贵泽，薛牧人著</w:t>
      </w:r>
    </w:p>
    <w:p>
      <w:r>
        <w:t>出版社：北京：中国经济出版社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保险培训师训练游戏 评论地址：https://www.jiaokey.com/book/detail/11393718.html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