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书名：门户革命</w:t>
      </w:r>
    </w:p>
    <w:p>
      <w:r>
        <w:t>作者：刘小可，齐华伟编著</w:t>
      </w:r>
    </w:p>
    <w:p>
      <w:r>
        <w:t>出版社：北京：企业管理出版社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门户革命 评论地址：https://www.jiaokey.com/book/detail/11393925.html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