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书名：国外经典教材  C和C++基础教程与题解  第2版</w:t>
      </w:r>
    </w:p>
    <w:p>
      <w:r>
        <w:t>作者：（美）拉姆特克著；施平安译</w:t>
      </w:r>
    </w:p>
    <w:p>
      <w:r>
        <w:t>出版社：</w:t>
      </w:r>
    </w:p>
    <w:p>
      <w:r>
        <w:t>出版日期：2005.01</w:t>
      </w:r>
    </w:p>
    <w:p>
      <w:r>
        <w:t>总页数：608</w:t>
      </w:r>
    </w:p>
    <w:p>
      <w:r>
        <w:t>更多请访问教客网: www.jiaokey.com</w:t>
      </w:r>
    </w:p>
    <w:p>
      <w:r>
        <w:t>国外经典教材  C和C++基础教程与题解  第2版 评论地址：https://www.jiaokey.com/book/detail/11393948.html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