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书名：高尔基代表作</w:t>
      </w:r>
    </w:p>
    <w:p>
      <w:r>
        <w:t>作者：（苏）高尔基著；黄源编译</w:t>
      </w:r>
    </w:p>
    <w:p>
      <w:r>
        <w:t>出版社：前锋书店,1933.10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高尔基代表作 评论地址：https://www.jiaokey.com/book/detail/11394161.html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