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生活智慧宝典  爱情诗集  英汉对照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生活智慧宝典  爱情诗集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本书出售、求购地址：https://www.jiaokey.com/book/detail/11394263.html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关键词搜索：https://www.jiaokey.com/tag/生活智慧宝典  爱情诗集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