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书名：尼尔斯骑鹅历险记</w:t>
      </w:r>
    </w:p>
    <w:p>
      <w:r>
        <w:t>作者：（瑞典）塞尔玛·拉格洛芙著；黄丽萍译</w:t>
      </w:r>
    </w:p>
    <w:p>
      <w:r>
        <w:t>出版社：伊梨人民出版社</w:t>
      </w:r>
    </w:p>
    <w:p>
      <w:r>
        <w:t>出版日期：2000.11</w:t>
      </w:r>
    </w:p>
    <w:p>
      <w:r>
        <w:t>总页数：499</w:t>
      </w:r>
    </w:p>
    <w:p>
      <w:r>
        <w:t>更多请访问教客网: www.jiaokey.com</w:t>
      </w:r>
    </w:p>
    <w:p>
      <w:r>
        <w:t>尼尔斯骑鹅历险记 评论地址：https://www.jiaokey.com/book/detail/11394360.html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