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作者：（英）哈代著；张伟军译</w:t>
      </w:r>
    </w:p>
    <w:p>
      <w:r>
        <w:t>出版社：伊梨人民出版社,2000.11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苔丝 评论地址：https://www.jiaokey.com/book/detail/11394364.html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