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书名：中国棉花遗传育种学</w:t>
      </w:r>
    </w:p>
    <w:p>
      <w:r>
        <w:t>作者：黄滋康等总编；中国农业科学院棉花研究所主编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总页数：673</w:t>
      </w:r>
    </w:p>
    <w:p>
      <w:r>
        <w:t>更多请访问教客网: www.jiaokey.com</w:t>
      </w:r>
    </w:p>
    <w:p>
      <w:r>
        <w:t>中国棉花遗传育种学 评论地址：https://www.jiaokey.com/book/detail/11394403.html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