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书名：窦存</w:t>
      </w:r>
    </w:p>
    <w:p>
      <w:r>
        <w:t>作者：（清）胡式钰著；朱太忙标点</w:t>
      </w:r>
    </w:p>
    <w:p>
      <w:r>
        <w:t>出版社：大达图书供应社,1936.04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窦存 评论地址：https://www.jiaokey.com/book/detail/11394460.html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