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乙肝病毒携带者孕产期保健</w:t>
      </w:r>
    </w:p>
    <w:p>
      <w:r>
        <w:rPr>
          <w:rFonts w:ascii="宋体" w:hAnsi="宋体" w:eastAsia="宋体"/>
          <w:sz w:val="24"/>
        </w:rPr>
        <w:t>吕文良主编；李樯等编著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乙肝病毒携带者孕产期保健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吕文良主编；李樯等编著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乙型肝炎病毒(学科: 防治) 围产期(学科: 保健) 乙型肝炎病毒 围产期 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本书出售、求购地址：https://www.jiaokey.com/book/detail/11394686.html</w:t>
      </w:r>
    </w:p>
    <w:p>
      <w:r>
        <w:t>更多相关图书推荐：https://www.jiaokey.com</w:t>
      </w:r>
    </w:p>
    <w:p>
      <w:r>
        <w:t>吕文良主编；李樯等编著 其他作品：https://www.jiaokey.com/tag/吕文良主编；李樯等编著.html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关键词搜索：https://www.jiaokey.com/tag/乙型肝炎病毒(学科: 防治) 围产期(学科: 保健) 乙型肝炎病毒 围产期 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