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书名：蝴蝶效应  你不可以忽略身边的小事情</w:t>
      </w:r>
    </w:p>
    <w:p>
      <w:r>
        <w:t>作者：石山水编著</w:t>
      </w:r>
    </w:p>
    <w:p>
      <w:r>
        <w:t>出版社：北京：中国民族摄影艺术出版社</w:t>
      </w:r>
    </w:p>
    <w:p>
      <w:r>
        <w:t>出版日期：2004.09</w:t>
      </w:r>
    </w:p>
    <w:p>
      <w:r>
        <w:t>总页数：220</w:t>
      </w:r>
    </w:p>
    <w:p>
      <w:r>
        <w:t>更多请访问教客网: www.jiaokey.com</w:t>
      </w:r>
    </w:p>
    <w:p>
      <w:r>
        <w:t>蝴蝶效应  你不可以忽略身边的小事情 评论地址：https://www.jiaokey.com/book/detail/11394715.html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