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书名：海关估价</w:t>
      </w:r>
    </w:p>
    <w:p>
      <w:r>
        <w:t>作者：王延春，罗嘉宾，邝为杰著</w:t>
      </w:r>
    </w:p>
    <w:p>
      <w:r>
        <w:t>出版社：北京：中国海关出版社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海关估价 评论地址：https://www.jiaokey.com/book/detail/11394764.html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