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书名：肝脏病药膳60种</w:t>
      </w:r>
    </w:p>
    <w:p>
      <w:r>
        <w:t>作者：彭铭泉编著</w:t>
      </w:r>
    </w:p>
    <w:p>
      <w:r>
        <w:t>出版社：珠海:珠海出版社,2003.01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肝脏病药膳60种 评论地址：https://www.jiaokey.com/book/detail/11394803.html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