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书名：英语专业八级听力理解</w:t>
      </w:r>
    </w:p>
    <w:p>
      <w:r>
        <w:t>作者：外语专业教学与测试研究中心编写，庆学先主编；高含菊副主编</w:t>
      </w:r>
    </w:p>
    <w:p>
      <w:r>
        <w:t>出版社：上海：上海世界图书出版公司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英语专业八级听力理解 评论地址：https://www.jiaokey.com/book/detail/11395001.html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