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作者：刘修生，夏恩德主编；朱章，何艳平，秦熙明副主编</w:t>
      </w:r>
    </w:p>
    <w:p>
      <w:r>
        <w:t>出版社：武汉：华中科技大学出版社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高等数学  下 评论地址：https://www.jiaokey.com/book/detail/11395132.html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