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  第2版</w:t>
      </w:r>
    </w:p>
    <w:p>
      <w:r>
        <w:t>作者：袁黎明，龚友运主编；孙长国，王玲主审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高等数学  第2册  第2版 评论地址：https://www.jiaokey.com/book/detail/11395134.html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