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作者：王光钦等编</w:t>
      </w:r>
    </w:p>
    <w:p>
      <w:r>
        <w:t>出版社：北京：中国铁道出版社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弹性力学 评论地址：https://www.jiaokey.com/book/detail/11395301.html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