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书名：计算机网络实用技术</w:t>
      </w:r>
    </w:p>
    <w:p>
      <w:r>
        <w:t>作者：吴杰主编；苏纪石，丁红，曹根喜，宫耀东编</w:t>
      </w:r>
    </w:p>
    <w:p>
      <w:r>
        <w:t>出版社：上海：同济大学出版社</w:t>
      </w:r>
    </w:p>
    <w:p>
      <w:r>
        <w:t>出版日期：1996.10</w:t>
      </w:r>
    </w:p>
    <w:p>
      <w:r>
        <w:t>总页数：266</w:t>
      </w:r>
    </w:p>
    <w:p>
      <w:r>
        <w:t>更多请访问教客网: www.jiaokey.com</w:t>
      </w:r>
    </w:p>
    <w:p>
      <w:r>
        <w:t>计算机网络实用技术 评论地址：https://www.jiaokey.com/book/detail/11395343.html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