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书名：Multism 7 &amp; 电子技术实验</w:t>
      </w:r>
    </w:p>
    <w:p>
      <w:r>
        <w:t>作者：黄培根，奚慧平主编；周伟龙，任清褒，张华燕，叶丽元，王科</w:t>
      </w:r>
    </w:p>
    <w:p>
      <w:r>
        <w:t>出版社：杭州：浙江大学出版社</w:t>
      </w:r>
    </w:p>
    <w:p>
      <w:r>
        <w:t>出版日期：2005</w:t>
      </w:r>
    </w:p>
    <w:p>
      <w:r>
        <w:t>总页数：201</w:t>
      </w:r>
    </w:p>
    <w:p>
      <w:r>
        <w:t>更多请访问教客网: www.jiaokey.com</w:t>
      </w:r>
    </w:p>
    <w:p>
      <w:r>
        <w:t>Multism 7 &amp; 电子技术实验 评论地址：https://www.jiaokey.com/book/detail/11395381.html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