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书名：C8051F系列单片机开发与C语言编程</w:t>
      </w:r>
    </w:p>
    <w:p>
      <w:r>
        <w:t>作者：童长飞编著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总页数：560</w:t>
      </w:r>
    </w:p>
    <w:p>
      <w:r>
        <w:t>更多请访问教客网: www.jiaokey.com</w:t>
      </w:r>
    </w:p>
    <w:p>
      <w:r>
        <w:t>C8051F系列单片机开发与C语言编程 评论地址：https://www.jiaokey.com/book/detail/11395421.html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