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书名：李嘉诚给年轻人的95个建议</w:t>
      </w:r>
    </w:p>
    <w:p>
      <w:r>
        <w:t>作者：李昊弹编著</w:t>
      </w:r>
    </w:p>
    <w:p>
      <w:r>
        <w:t>出版社：北京：中国商业出版社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李嘉诚给年轻人的95个建议 评论地址：https://www.jiaokey.com/book/detail/11395706.html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