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书名：全国英语等级考试  第二级  命题预测与核心密卷精解  第2版  赠6套全国英语等级考试第2级核心密卷</w:t>
      </w:r>
    </w:p>
    <w:p>
      <w:r>
        <w:t>作者：全能考试研究中心编著</w:t>
      </w:r>
    </w:p>
    <w:p>
      <w:r>
        <w:t>出版社：重庆:重庆出版社,2005.04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全国英语等级考试  第二级  命题预测与核心密卷精解  第2版  赠6套全国英语等级考试第2级核心密卷 评论地址：https://www.jiaokey.com/book/detail/11395830.html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