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组织学与胚胎学基础  第2版</w:t>
      </w:r>
    </w:p>
    <w:p>
      <w:r>
        <w:t>作者：H.A.马努伊洛娃著；刘后贻 周家兴 陈丽芳译</w:t>
      </w:r>
    </w:p>
    <w:p>
      <w:r>
        <w:t>出版社：北京：高等教育出版社</w:t>
      </w:r>
    </w:p>
    <w:p>
      <w:r>
        <w:t>出版日期：1958.07</w:t>
      </w:r>
    </w:p>
    <w:p>
      <w:r>
        <w:t>总页数：272</w:t>
      </w:r>
    </w:p>
    <w:p>
      <w:r>
        <w:t>更多请访问教客网: www.jiaokey.com</w:t>
      </w:r>
    </w:p>
    <w:p>
      <w:r>
        <w:t>高等学校教学用书  组织学与胚胎学基础  第2版 评论地址：https://www.jiaokey.com/book/detail/11396109.html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