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平面几何  第1册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平面几何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 平面几何(学科: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本书出售、求购地址：https://www.jiaokey.com/book/detail/11396271.html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关键词搜索：https://www.jiaokey.com/tag/数学(学科: 初中 学科: 教学参考资料) 平面几何(学科: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