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书名：地震流体前兆研究  纪念龙陵地震二十周年地震流体学术研讨会文集</w:t>
      </w:r>
    </w:p>
    <w:p>
      <w:r>
        <w:t>作者：中国地震学会地震流体专业委员会，云南省地震局地方处编</w:t>
      </w:r>
    </w:p>
    <w:p>
      <w:r>
        <w:t>出版社：北京：地震出版社</w:t>
      </w:r>
    </w:p>
    <w:p>
      <w:r>
        <w:t>出版日期：1998.05</w:t>
      </w:r>
    </w:p>
    <w:p>
      <w:r>
        <w:t>总页数：218</w:t>
      </w:r>
    </w:p>
    <w:p>
      <w:r>
        <w:t>更多请访问教客网: www.jiaokey.com</w:t>
      </w:r>
    </w:p>
    <w:p>
      <w:r>
        <w:t>地震流体前兆研究  纪念龙陵地震二十周年地震流体学术研讨会文集 评论地址：https://www.jiaokey.com/book/detail/11396503.html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