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书名：神经与群体并行计算机：第六代计算机  下</w:t>
      </w:r>
    </w:p>
    <w:p>
      <w:r>
        <w:t>作者：《计算机世界月刊》编辑部</w:t>
      </w:r>
    </w:p>
    <w:p>
      <w:r>
        <w:t>出版社：</w:t>
      </w:r>
    </w:p>
    <w:p>
      <w:r>
        <w:t>出版日期：1990.11</w:t>
      </w:r>
    </w:p>
    <w:p>
      <w:r>
        <w:t>总页数：341</w:t>
      </w:r>
    </w:p>
    <w:p>
      <w:r>
        <w:t>更多请访问教客网: www.jiaokey.com</w:t>
      </w:r>
    </w:p>
    <w:p>
      <w:r>
        <w:t>神经与群体并行计算机：第六代计算机  下 评论地址：https://www.jiaokey.com/book/detail/11396609.html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