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书名：ARM嵌入式系统开发 软件设计与优化</w:t>
      </w:r>
    </w:p>
    <w:p>
      <w:r>
        <w:t>作者：（美）Andrew N.Sloss，（英）Dominic Symes，（美）Chris Wright著；沈建华译</w:t>
      </w:r>
    </w:p>
    <w:p>
      <w:r>
        <w:t>出版社：北京：北京航空航天大学出版社</w:t>
      </w:r>
    </w:p>
    <w:p>
      <w:r>
        <w:t>出版日期：2005.05</w:t>
      </w:r>
    </w:p>
    <w:p>
      <w:r>
        <w:t>总页数：644</w:t>
      </w:r>
    </w:p>
    <w:p>
      <w:r>
        <w:t>更多请访问教客网: www.jiaokey.com</w:t>
      </w:r>
    </w:p>
    <w:p>
      <w:r>
        <w:t>ARM嵌入式系统开发 软件设计与优化 评论地址：https://www.jiaokey.com/book/detail/11396723.html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