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书名：动物学期刊目录索引  1935-1983</w:t>
      </w:r>
    </w:p>
    <w:p>
      <w:r>
        <w:t>作者：《动物学杂志》编辑部，《动物学报》编辑部，《动物分类学报》编辑部编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动物学期刊目录索引  1935-1983 评论地址：https://www.jiaokey.com/book/detail/11396842.html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