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书名：贝时璋教授与中国生物物理学</w:t>
      </w:r>
    </w:p>
    <w:p>
      <w:r>
        <w:t>作者：梁栋材主编；王书荣，王谷岩副主编</w:t>
      </w:r>
    </w:p>
    <w:p>
      <w:r>
        <w:t>出版社：中国科学院生物物理研究所</w:t>
      </w:r>
    </w:p>
    <w:p>
      <w:r>
        <w:t>出版日期：1993.02</w:t>
      </w:r>
    </w:p>
    <w:p>
      <w:r>
        <w:t>总页数：176</w:t>
      </w:r>
    </w:p>
    <w:p>
      <w:r>
        <w:t>更多请访问教客网: www.jiaokey.com</w:t>
      </w:r>
    </w:p>
    <w:p>
      <w:r>
        <w:t>贝时璋教授与中国生物物理学 评论地址：https://www.jiaokey.com/book/detail/11396844.html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