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书名：指今令系统与宏汇编</w:t>
      </w:r>
    </w:p>
    <w:p>
      <w:r>
        <w:t>作者：计算所八室编</w:t>
      </w:r>
    </w:p>
    <w:p>
      <w:r>
        <w:t>出版社：北京信通电脑技术公司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指今令系统与宏汇编 评论地址：https://www.jiaokey.com/book/detail/11396894.html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