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爱我河北、天津：河北、天津中学生作文精品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爱我河北、天津：河北、天津中学生作文精品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本书出售、求购地址：https://www.jiaokey.com/book/detail/11397121.html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关键词搜索：https://www.jiaokey.com/tag/爱我河北、天津：河北、天津中学生作文精品.html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