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谁偷了我的心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谁偷了我的心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本书出售、求购地址：https://www.jiaokey.com/book/detail/11397187.html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关键词搜索：https://www.jiaokey.com/tag/谁偷了我的心.html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