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面熟的陌生人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面熟的陌生人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本书出售、求购地址：https://www.jiaokey.com/book/detail/11397191.html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关键词搜索：https://www.jiaokey.com/tag/面熟的陌生人.html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