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新概念新思维作文 B卷 初中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新概念新思维作文 B卷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本书出售、求购地址：https://www.jiaokey.com/book/detail/11397337.html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关键词搜索：https://www.jiaokey.com/tag/新概念新思维作文 B卷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