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书名：温柔的夜</w:t>
      </w:r>
    </w:p>
    <w:p>
      <w:r>
        <w:t>作者：三毛著</w:t>
      </w:r>
    </w:p>
    <w:p>
      <w:r>
        <w:t>出版社：广州:广东旅游出版社,1996.10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温柔的夜 评论地址：https://www.jiaokey.com/book/detail/11397346.html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