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书名：小学数学奥林匹克解题思路  三年级</w:t>
      </w:r>
    </w:p>
    <w:p>
      <w:r>
        <w:t>作者：王超群主编</w:t>
      </w:r>
    </w:p>
    <w:p>
      <w:r>
        <w:t>出版社：乌鲁木齐：新疆青少年出版社</w:t>
      </w:r>
    </w:p>
    <w:p>
      <w:r>
        <w:t>出版日期：2000.07</w:t>
      </w:r>
    </w:p>
    <w:p>
      <w:r>
        <w:t>总页数：205</w:t>
      </w:r>
    </w:p>
    <w:p>
      <w:r>
        <w:t>更多请访问教客网: www.jiaokey.com</w:t>
      </w:r>
    </w:p>
    <w:p>
      <w:r>
        <w:t>小学数学奥林匹克解题思路  三年级 评论地址：https://www.jiaokey.com/book/detail/11397404.html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