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书名：克林顿和我的一生，原名，从落榜状元到亚太区总裁  中文版</w:t>
      </w:r>
    </w:p>
    <w:p>
      <w:r>
        <w:t>作者：（美）安迪（Andy Fan）著</w:t>
      </w:r>
    </w:p>
    <w:p>
      <w:r>
        <w:t>出版社：北京：时事出版社</w:t>
      </w:r>
    </w:p>
    <w:p>
      <w:r>
        <w:t>出版日期：2004</w:t>
      </w:r>
    </w:p>
    <w:p>
      <w:r>
        <w:t>总页数：331</w:t>
      </w:r>
    </w:p>
    <w:p>
      <w:r>
        <w:t>更多请访问教客网: www.jiaokey.com</w:t>
      </w:r>
    </w:p>
    <w:p>
      <w:r>
        <w:t>克林顿和我的一生，原名，从落榜状元到亚太区总裁  中文版 评论地址：https://www.jiaokey.com/book/detail/11397627.html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