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书名：王渔洋与神韵诗</w:t>
      </w:r>
    </w:p>
    <w:p>
      <w:r>
        <w:t>作者：王小舒著</w:t>
      </w:r>
    </w:p>
    <w:p>
      <w:r>
        <w:t>出版社：济南：山东文艺出版社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王渔洋与神韵诗 评论地址：https://www.jiaokey.com/book/detail/11397667.html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