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建安文坛上的齐鲁文人</w:t>
      </w:r>
    </w:p>
    <w:p>
      <w:r>
        <w:rPr>
          <w:rFonts w:ascii="宋体" w:hAnsi="宋体" w:eastAsia="宋体"/>
          <w:sz w:val="24"/>
        </w:rPr>
        <w:t>张可礼，刘加夫著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建安文坛上的齐鲁文人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张可礼，刘加夫著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知识分子-列传-山东省-建安（196-～20）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本书出售、求购地址：https://www.jiaokey.com/book/detail/11397697.html</w:t>
      </w:r>
    </w:p>
    <w:p>
      <w:r>
        <w:t>更多相关图书推荐：https://www.jiaokey.com</w:t>
      </w:r>
    </w:p>
    <w:p>
      <w:r>
        <w:t>张可礼，刘加夫著 其他作品：https://www.jiaokey.com/tag/张可礼，刘加夫著.html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关键词搜索：https://www.jiaokey.com/tag/知识分子-列传-山东省-建安（196-～20）.html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