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书名：历史辉映未来  执政时期党的代表大会比较研究</w:t>
      </w:r>
    </w:p>
    <w:p>
      <w:r>
        <w:t>作者：李洪河著</w:t>
      </w:r>
    </w:p>
    <w:p>
      <w:r>
        <w:t>出版社：北京：中央文献出版社</w:t>
      </w:r>
    </w:p>
    <w:p>
      <w:r>
        <w:t>出版日期：2005.05</w:t>
      </w:r>
    </w:p>
    <w:p>
      <w:r>
        <w:t>总页数：294</w:t>
      </w:r>
    </w:p>
    <w:p>
      <w:r>
        <w:t>更多请访问教客网: www.jiaokey.com</w:t>
      </w:r>
    </w:p>
    <w:p>
      <w:r>
        <w:t>历史辉映未来  执政时期党的代表大会比较研究 评论地址：https://www.jiaokey.com/book/detail/11398025.html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