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书名：大众传媒与民主政治  政治传播的个案研究</w:t>
      </w:r>
    </w:p>
    <w:p>
      <w:r>
        <w:t>作者：谢岳著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总页数：201</w:t>
      </w:r>
    </w:p>
    <w:p>
      <w:r>
        <w:t>更多请访问教客网: www.jiaokey.com</w:t>
      </w:r>
    </w:p>
    <w:p>
      <w:r>
        <w:t>大众传媒与民主政治  政治传播的个案研究 评论地址：https://www.jiaokey.com/book/detail/11398110.html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