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书名：夜莺的咏叹  白描周小燕</w:t>
      </w:r>
    </w:p>
    <w:p>
      <w:r>
        <w:t>作者：周玉明著；陈钢策划</w:t>
      </w:r>
    </w:p>
    <w:p>
      <w:r>
        <w:t>出版社：上海:上海音乐学院出版社,2005.04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夜莺的咏叹  白描周小燕 评论地址：https://www.jiaokey.com/book/detail/11398168.html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