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书名：音乐与其表现的世界  对音乐音响与其表现对象之间关系的心理学与美学研究</w:t>
      </w:r>
    </w:p>
    <w:p>
      <w:r>
        <w:t>作者：周海宏著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音乐与其表现的世界  对音乐音响与其表现对象之间关系的心理学与美学研究 评论地址：https://www.jiaokey.com/book/detail/11398172.html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