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书名：常见内科疾病推拿治疗图解</w:t>
      </w:r>
    </w:p>
    <w:p>
      <w:r>
        <w:t>作者：王金贵主编；崔钧医学摄影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常见内科疾病推拿治疗图解 评论地址：https://www.jiaokey.com/book/detail/11398243.html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